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7C38FC" w14:textId="2211E29C" w:rsidR="00C12008" w:rsidRPr="00EC09C3" w:rsidRDefault="003731C1">
      <w:pPr>
        <w:jc w:val="center"/>
        <w:rPr>
          <w:rFonts w:ascii="BIZ UDPゴシック" w:eastAsia="BIZ UDPゴシック" w:hAnsi="BIZ UDPゴシック"/>
          <w:sz w:val="28"/>
          <w:szCs w:val="28"/>
          <w:lang w:eastAsia="ja-JP"/>
        </w:rPr>
      </w:pPr>
      <w:proofErr w:type="spellStart"/>
      <w:r w:rsidRPr="00EC09C3">
        <w:rPr>
          <w:rFonts w:ascii="BIZ UDPゴシック" w:eastAsia="BIZ UDPゴシック" w:hAnsi="BIZ UDPゴシック"/>
          <w:sz w:val="28"/>
          <w:szCs w:val="28"/>
        </w:rPr>
        <w:t>奨学生推薦書</w:t>
      </w:r>
      <w:proofErr w:type="spellEnd"/>
    </w:p>
    <w:p w14:paraId="7916EDD7" w14:textId="7B384E92" w:rsidR="00C12008" w:rsidRPr="00EC09C3" w:rsidRDefault="003731C1" w:rsidP="00A522A4">
      <w:pPr>
        <w:jc w:val="right"/>
        <w:rPr>
          <w:rFonts w:ascii="BIZ UDPゴシック" w:eastAsia="BIZ UDPゴシック" w:hAnsi="BIZ UDPゴシック"/>
          <w:sz w:val="24"/>
          <w:szCs w:val="24"/>
        </w:rPr>
      </w:pPr>
      <w:r w:rsidRPr="00EC09C3">
        <w:rPr>
          <w:rFonts w:ascii="BIZ UDPゴシック" w:eastAsia="BIZ UDPゴシック" w:hAnsi="BIZ UDPゴシック"/>
          <w:sz w:val="24"/>
          <w:szCs w:val="24"/>
        </w:rPr>
        <w:t xml:space="preserve">　　　年　　　月　　　日</w:t>
      </w:r>
    </w:p>
    <w:p w14:paraId="2DAE0900" w14:textId="7E8FD55A" w:rsidR="00A522A4" w:rsidRPr="00EC09C3" w:rsidRDefault="00077CAE" w:rsidP="0087104C">
      <w:pPr>
        <w:ind w:left="240" w:hangingChars="100" w:hanging="240"/>
        <w:rPr>
          <w:rFonts w:ascii="BIZ UDPゴシック" w:eastAsia="BIZ UDPゴシック" w:hAnsi="BIZ UDPゴシック"/>
          <w:sz w:val="24"/>
          <w:szCs w:val="24"/>
          <w:lang w:eastAsia="ja-JP"/>
        </w:rPr>
      </w:pPr>
      <w:r w:rsidRPr="00077CAE">
        <w:rPr>
          <w:rFonts w:ascii="BIZ UDPゴシック" w:eastAsia="BIZ UDPゴシック" w:hAnsi="BIZ UDPゴシック" w:hint="eastAsia"/>
          <w:sz w:val="24"/>
          <w:szCs w:val="24"/>
          <w:lang w:eastAsia="ja-JP"/>
        </w:rPr>
        <w:t>一般財団法人IXファウンデーション 御中</w:t>
      </w:r>
    </w:p>
    <w:tbl>
      <w:tblPr>
        <w:tblStyle w:val="afe"/>
        <w:tblW w:w="10456" w:type="dxa"/>
        <w:tblLook w:val="04A0" w:firstRow="1" w:lastRow="0" w:firstColumn="1" w:lastColumn="0" w:noHBand="0" w:noVBand="1"/>
      </w:tblPr>
      <w:tblGrid>
        <w:gridCol w:w="3510"/>
        <w:gridCol w:w="6946"/>
      </w:tblGrid>
      <w:tr w:rsidR="00A522A4" w:rsidRPr="00EC09C3" w14:paraId="32EED2EB" w14:textId="77777777" w:rsidTr="008A7244">
        <w:tc>
          <w:tcPr>
            <w:tcW w:w="3510" w:type="dxa"/>
            <w:vAlign w:val="center"/>
          </w:tcPr>
          <w:p w14:paraId="0CD4DD0C" w14:textId="28347CCA" w:rsidR="00A522A4" w:rsidRPr="00EC09C3" w:rsidRDefault="00A522A4" w:rsidP="008A7244">
            <w:pPr>
              <w:spacing w:line="360" w:lineRule="auto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8A7244">
              <w:rPr>
                <w:rFonts w:ascii="BIZ UDPゴシック" w:eastAsia="BIZ UDPゴシック" w:hAnsi="BIZ UDPゴシック" w:hint="eastAsia"/>
                <w:sz w:val="24"/>
                <w:szCs w:val="24"/>
                <w:lang w:eastAsia="ja-JP"/>
              </w:rPr>
              <w:t>学校名、ご所属</w:t>
            </w:r>
          </w:p>
        </w:tc>
        <w:tc>
          <w:tcPr>
            <w:tcW w:w="6946" w:type="dxa"/>
            <w:vAlign w:val="center"/>
          </w:tcPr>
          <w:p w14:paraId="5D30C47D" w14:textId="77777777" w:rsidR="00A522A4" w:rsidRPr="008A7244" w:rsidRDefault="00A522A4" w:rsidP="00EC09C3">
            <w:pPr>
              <w:spacing w:line="360" w:lineRule="auto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A522A4" w:rsidRPr="00EC09C3" w14:paraId="6B459401" w14:textId="77777777" w:rsidTr="008A7244">
        <w:tc>
          <w:tcPr>
            <w:tcW w:w="3510" w:type="dxa"/>
            <w:vAlign w:val="center"/>
          </w:tcPr>
          <w:p w14:paraId="0F1E3D3E" w14:textId="4CE0D740" w:rsidR="00A522A4" w:rsidRPr="00EC09C3" w:rsidRDefault="00A522A4" w:rsidP="008A7244">
            <w:pPr>
              <w:spacing w:line="360" w:lineRule="auto"/>
              <w:rPr>
                <w:rFonts w:ascii="BIZ UDPゴシック" w:eastAsia="BIZ UDPゴシック" w:hAnsi="BIZ UDPゴシック"/>
                <w:sz w:val="24"/>
                <w:szCs w:val="24"/>
                <w:lang w:eastAsia="ja-JP"/>
              </w:rPr>
            </w:pPr>
            <w:proofErr w:type="spellStart"/>
            <w:r w:rsidRPr="00EC09C3">
              <w:rPr>
                <w:rFonts w:ascii="BIZ UDPゴシック" w:eastAsia="BIZ UDPゴシック" w:hAnsi="BIZ UDPゴシック"/>
                <w:sz w:val="24"/>
                <w:szCs w:val="24"/>
              </w:rPr>
              <w:t>教員</w:t>
            </w:r>
            <w:proofErr w:type="spellEnd"/>
            <w:r w:rsidR="0087104C" w:rsidRPr="00EC09C3">
              <w:rPr>
                <w:rFonts w:ascii="BIZ UDPゴシック" w:eastAsia="BIZ UDPゴシック" w:hAnsi="BIZ UDPゴシック" w:hint="eastAsia"/>
                <w:sz w:val="24"/>
                <w:szCs w:val="24"/>
                <w:lang w:eastAsia="ja-JP"/>
              </w:rPr>
              <w:t>名</w:t>
            </w:r>
          </w:p>
        </w:tc>
        <w:tc>
          <w:tcPr>
            <w:tcW w:w="6946" w:type="dxa"/>
            <w:vAlign w:val="center"/>
          </w:tcPr>
          <w:p w14:paraId="16202C06" w14:textId="77777777" w:rsidR="00A522A4" w:rsidRPr="008A7244" w:rsidRDefault="00A522A4" w:rsidP="00EC09C3">
            <w:pPr>
              <w:spacing w:line="360" w:lineRule="auto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A522A4" w:rsidRPr="00EC09C3" w14:paraId="3C5D836C" w14:textId="77777777" w:rsidTr="008A7244">
        <w:tc>
          <w:tcPr>
            <w:tcW w:w="3510" w:type="dxa"/>
            <w:vAlign w:val="center"/>
          </w:tcPr>
          <w:p w14:paraId="674BE28C" w14:textId="6BAE7729" w:rsidR="00A522A4" w:rsidRPr="00EC09C3" w:rsidRDefault="00A522A4" w:rsidP="008A7244">
            <w:pPr>
              <w:spacing w:line="360" w:lineRule="auto"/>
              <w:rPr>
                <w:rFonts w:ascii="BIZ UDPゴシック" w:eastAsia="BIZ UDPゴシック" w:hAnsi="BIZ UDPゴシック"/>
                <w:sz w:val="24"/>
                <w:szCs w:val="24"/>
                <w:lang w:eastAsia="ja-JP"/>
              </w:rPr>
            </w:pPr>
            <w:proofErr w:type="spellStart"/>
            <w:r w:rsidRPr="00EC09C3">
              <w:rPr>
                <w:rFonts w:ascii="BIZ UDPゴシック" w:eastAsia="BIZ UDPゴシック" w:hAnsi="BIZ UDPゴシック"/>
                <w:sz w:val="24"/>
                <w:szCs w:val="24"/>
              </w:rPr>
              <w:t>応募者氏名</w:t>
            </w:r>
            <w:proofErr w:type="spellEnd"/>
          </w:p>
        </w:tc>
        <w:tc>
          <w:tcPr>
            <w:tcW w:w="6946" w:type="dxa"/>
            <w:vAlign w:val="center"/>
          </w:tcPr>
          <w:p w14:paraId="653EFC2F" w14:textId="77777777" w:rsidR="00A522A4" w:rsidRPr="008A7244" w:rsidRDefault="00A522A4" w:rsidP="00EC09C3">
            <w:pPr>
              <w:spacing w:line="360" w:lineRule="auto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A522A4" w:rsidRPr="00EC09C3" w14:paraId="3BB6A241" w14:textId="77777777" w:rsidTr="008A7244">
        <w:tc>
          <w:tcPr>
            <w:tcW w:w="3510" w:type="dxa"/>
            <w:tcBorders>
              <w:bottom w:val="single" w:sz="4" w:space="0" w:color="auto"/>
            </w:tcBorders>
            <w:vAlign w:val="center"/>
          </w:tcPr>
          <w:p w14:paraId="6A8792BC" w14:textId="62436D89" w:rsidR="00A522A4" w:rsidRPr="008A7244" w:rsidRDefault="008A7244" w:rsidP="008A7244">
            <w:pPr>
              <w:spacing w:line="360" w:lineRule="auto"/>
              <w:rPr>
                <w:rFonts w:ascii="BIZ UDPゴシック" w:eastAsia="BIZ UDPゴシック" w:hAnsi="BIZ UDPゴシック"/>
                <w:sz w:val="24"/>
                <w:szCs w:val="24"/>
                <w:lang w:eastAsia="ja-JP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  <w:lang w:eastAsia="ja-JP"/>
              </w:rPr>
              <w:t>応募者の</w:t>
            </w:r>
            <w:r w:rsidR="00A522A4" w:rsidRPr="00EC09C3">
              <w:rPr>
                <w:rFonts w:ascii="BIZ UDPゴシック" w:eastAsia="BIZ UDPゴシック" w:hAnsi="BIZ UDPゴシック"/>
                <w:sz w:val="24"/>
                <w:szCs w:val="24"/>
                <w:lang w:eastAsia="ja-JP"/>
              </w:rPr>
              <w:t>所属</w:t>
            </w:r>
            <w:r w:rsidR="00A522A4" w:rsidRPr="008A7244">
              <w:rPr>
                <w:rFonts w:ascii="BIZ UDPゴシック" w:eastAsia="BIZ UDPゴシック" w:hAnsi="BIZ UDPゴシック"/>
                <w:sz w:val="20"/>
                <w:szCs w:val="20"/>
                <w:lang w:eastAsia="ja-JP"/>
              </w:rPr>
              <w:t>（学部・学科・学年等）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vAlign w:val="center"/>
          </w:tcPr>
          <w:p w14:paraId="6E152197" w14:textId="77777777" w:rsidR="00A522A4" w:rsidRPr="008A7244" w:rsidRDefault="00A522A4" w:rsidP="00EC09C3">
            <w:pPr>
              <w:spacing w:line="360" w:lineRule="auto"/>
              <w:rPr>
                <w:rFonts w:ascii="BIZ UDPゴシック" w:eastAsia="BIZ UDPゴシック" w:hAnsi="BIZ UDPゴシック"/>
                <w:sz w:val="24"/>
                <w:szCs w:val="24"/>
                <w:lang w:eastAsia="ja-JP"/>
              </w:rPr>
            </w:pPr>
          </w:p>
        </w:tc>
      </w:tr>
      <w:tr w:rsidR="00A522A4" w:rsidRPr="00EC09C3" w14:paraId="21FC7135" w14:textId="77777777" w:rsidTr="008A7244">
        <w:trPr>
          <w:trHeight w:val="133"/>
        </w:trPr>
        <w:tc>
          <w:tcPr>
            <w:tcW w:w="10456" w:type="dxa"/>
            <w:gridSpan w:val="2"/>
            <w:tcBorders>
              <w:bottom w:val="nil"/>
            </w:tcBorders>
            <w:vAlign w:val="center"/>
          </w:tcPr>
          <w:p w14:paraId="1BDDAB2C" w14:textId="29DA9D0D" w:rsidR="00EC09C3" w:rsidRPr="00EC09C3" w:rsidRDefault="0087104C" w:rsidP="00EC09C3">
            <w:pPr>
              <w:spacing w:line="360" w:lineRule="auto"/>
              <w:rPr>
                <w:rFonts w:ascii="BIZ UDPゴシック" w:eastAsia="BIZ UDPゴシック" w:hAnsi="BIZ UDPゴシック"/>
                <w:sz w:val="24"/>
                <w:szCs w:val="24"/>
                <w:lang w:eastAsia="ja-JP"/>
              </w:rPr>
            </w:pPr>
            <w:r w:rsidRPr="00EC09C3">
              <w:rPr>
                <w:rFonts w:ascii="BIZ UDPゴシック" w:eastAsia="BIZ UDPゴシック" w:hAnsi="BIZ UDPゴシック" w:hint="eastAsia"/>
                <w:sz w:val="24"/>
                <w:szCs w:val="24"/>
                <w:lang w:eastAsia="ja-JP"/>
              </w:rPr>
              <w:t>推薦理由（学業、人物、地域社会への関心、その他特筆すべき事項についてご記入ください）</w:t>
            </w:r>
          </w:p>
        </w:tc>
      </w:tr>
      <w:tr w:rsidR="00EC09C3" w:rsidRPr="00EC09C3" w14:paraId="50C26F18" w14:textId="77777777" w:rsidTr="00077CAE">
        <w:trPr>
          <w:trHeight w:val="8238"/>
        </w:trPr>
        <w:tc>
          <w:tcPr>
            <w:tcW w:w="10456" w:type="dxa"/>
            <w:gridSpan w:val="2"/>
            <w:tcBorders>
              <w:top w:val="nil"/>
            </w:tcBorders>
          </w:tcPr>
          <w:p w14:paraId="040F0F16" w14:textId="77777777" w:rsidR="00EC09C3" w:rsidRPr="00EC09C3" w:rsidRDefault="00EC09C3" w:rsidP="00EC09C3">
            <w:pPr>
              <w:spacing w:line="360" w:lineRule="auto"/>
              <w:rPr>
                <w:rFonts w:ascii="BIZ UDPゴシック" w:eastAsia="BIZ UDPゴシック" w:hAnsi="BIZ UDPゴシック"/>
                <w:sz w:val="24"/>
                <w:szCs w:val="24"/>
                <w:lang w:eastAsia="ja-JP"/>
              </w:rPr>
            </w:pPr>
          </w:p>
        </w:tc>
      </w:tr>
    </w:tbl>
    <w:p w14:paraId="6FED091C" w14:textId="77777777" w:rsidR="00A522A4" w:rsidRPr="0087104C" w:rsidRDefault="00A522A4" w:rsidP="0087104C">
      <w:pPr>
        <w:rPr>
          <w:lang w:eastAsia="ja-JP"/>
        </w:rPr>
      </w:pPr>
    </w:p>
    <w:sectPr w:rsidR="00A522A4" w:rsidRPr="0087104C" w:rsidSect="0087104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8F902AE" w14:textId="77777777" w:rsidR="000F3B9A" w:rsidRDefault="000F3B9A" w:rsidP="00A522A4">
      <w:pPr>
        <w:spacing w:after="0" w:line="240" w:lineRule="auto"/>
      </w:pPr>
      <w:r>
        <w:separator/>
      </w:r>
    </w:p>
  </w:endnote>
  <w:endnote w:type="continuationSeparator" w:id="0">
    <w:p w14:paraId="3CCB2D03" w14:textId="77777777" w:rsidR="000F3B9A" w:rsidRDefault="000F3B9A" w:rsidP="00A522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2D8A6C" w14:textId="77777777" w:rsidR="009016C2" w:rsidRDefault="009016C2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47560C" w14:textId="77777777" w:rsidR="009016C2" w:rsidRDefault="009016C2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B54078" w14:textId="77777777" w:rsidR="009016C2" w:rsidRDefault="009016C2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5539511" w14:textId="77777777" w:rsidR="000F3B9A" w:rsidRDefault="000F3B9A" w:rsidP="00A522A4">
      <w:pPr>
        <w:spacing w:after="0" w:line="240" w:lineRule="auto"/>
      </w:pPr>
      <w:r>
        <w:separator/>
      </w:r>
    </w:p>
  </w:footnote>
  <w:footnote w:type="continuationSeparator" w:id="0">
    <w:p w14:paraId="74FAB230" w14:textId="77777777" w:rsidR="000F3B9A" w:rsidRDefault="000F3B9A" w:rsidP="00A522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B80FEB" w14:textId="77777777" w:rsidR="009016C2" w:rsidRDefault="009016C2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6EDB03" w14:textId="20B04F12" w:rsidR="00A522A4" w:rsidRPr="0087104C" w:rsidRDefault="00A522A4" w:rsidP="00A522A4">
    <w:pPr>
      <w:rPr>
        <w:sz w:val="21"/>
        <w:szCs w:val="21"/>
        <w:lang w:eastAsia="ja-JP"/>
      </w:rPr>
    </w:pPr>
    <w:r w:rsidRPr="0087104C">
      <w:rPr>
        <w:sz w:val="21"/>
        <w:szCs w:val="21"/>
        <w:lang w:eastAsia="ja-JP"/>
      </w:rPr>
      <w:t>学生を指導する教員の方が作成してください。</w:t>
    </w:r>
    <w:r w:rsidR="009016C2" w:rsidRPr="009016C2">
      <w:rPr>
        <w:rFonts w:hint="eastAsia"/>
        <w:sz w:val="21"/>
        <w:szCs w:val="21"/>
        <w:lang w:eastAsia="ja-JP"/>
      </w:rPr>
      <w:t>手書き・パソコン作成のいずれも可</w:t>
    </w:r>
    <w:r w:rsidRPr="0087104C">
      <w:rPr>
        <w:sz w:val="21"/>
        <w:szCs w:val="21"/>
        <w:lang w:eastAsia="ja-JP"/>
      </w:rPr>
      <w:t>。枠内に収まるようにご記載ください。推薦書は厳封不要です。応募者経由で提出</w:t>
    </w:r>
    <w:r w:rsidR="00387FED">
      <w:rPr>
        <w:rFonts w:hint="eastAsia"/>
        <w:sz w:val="21"/>
        <w:szCs w:val="21"/>
        <w:lang w:eastAsia="ja-JP"/>
      </w:rPr>
      <w:t>可能です</w:t>
    </w:r>
    <w:r w:rsidRPr="0087104C">
      <w:rPr>
        <w:sz w:val="21"/>
        <w:szCs w:val="21"/>
        <w:lang w:eastAsia="ja-JP"/>
      </w:rPr>
      <w:t>。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353997" w14:textId="77777777" w:rsidR="009016C2" w:rsidRDefault="009016C2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31719418">
    <w:abstractNumId w:val="8"/>
  </w:num>
  <w:num w:numId="2" w16cid:durableId="1854226920">
    <w:abstractNumId w:val="6"/>
  </w:num>
  <w:num w:numId="3" w16cid:durableId="1848056961">
    <w:abstractNumId w:val="5"/>
  </w:num>
  <w:num w:numId="4" w16cid:durableId="308679776">
    <w:abstractNumId w:val="4"/>
  </w:num>
  <w:num w:numId="5" w16cid:durableId="146215437">
    <w:abstractNumId w:val="7"/>
  </w:num>
  <w:num w:numId="6" w16cid:durableId="1272933270">
    <w:abstractNumId w:val="3"/>
  </w:num>
  <w:num w:numId="7" w16cid:durableId="31852077">
    <w:abstractNumId w:val="2"/>
  </w:num>
  <w:num w:numId="8" w16cid:durableId="636378670">
    <w:abstractNumId w:val="1"/>
  </w:num>
  <w:num w:numId="9" w16cid:durableId="15920034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073E9E"/>
    <w:rsid w:val="00077CAE"/>
    <w:rsid w:val="000F3B9A"/>
    <w:rsid w:val="0015074B"/>
    <w:rsid w:val="00283C2B"/>
    <w:rsid w:val="0029639D"/>
    <w:rsid w:val="002D7D30"/>
    <w:rsid w:val="00326F90"/>
    <w:rsid w:val="003731C1"/>
    <w:rsid w:val="00387FED"/>
    <w:rsid w:val="00493B20"/>
    <w:rsid w:val="005F018B"/>
    <w:rsid w:val="00647257"/>
    <w:rsid w:val="0087104C"/>
    <w:rsid w:val="008A7244"/>
    <w:rsid w:val="009016C2"/>
    <w:rsid w:val="00903C95"/>
    <w:rsid w:val="009E1A84"/>
    <w:rsid w:val="00A522A4"/>
    <w:rsid w:val="00AA1D8D"/>
    <w:rsid w:val="00B47730"/>
    <w:rsid w:val="00BF0018"/>
    <w:rsid w:val="00C12008"/>
    <w:rsid w:val="00CB0664"/>
    <w:rsid w:val="00D914B7"/>
    <w:rsid w:val="00EC09C3"/>
    <w:rsid w:val="00F76903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590851A"/>
  <w14:defaultImageDpi w14:val="300"/>
  <w15:docId w15:val="{C0552DD4-C378-4FAA-9BDF-6C64C696DE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ヘッダー (文字)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フッター (文字)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見出し 1 (文字)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見出し 2 (文字)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見出し 3 (文字)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表題 (文字)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副題 (文字)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本文 (文字)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本文 2 (文字)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本文 3 (文字)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マクロ文字列 (文字)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FC693F"/>
    <w:rPr>
      <w:i/>
      <w:iCs/>
      <w:color w:val="000000" w:themeColor="text1"/>
    </w:rPr>
  </w:style>
  <w:style w:type="character" w:customStyle="1" w:styleId="af6">
    <w:name w:val="引用文 (文字)"/>
    <w:basedOn w:val="a2"/>
    <w:link w:val="af5"/>
    <w:uiPriority w:val="29"/>
    <w:rsid w:val="00FC693F"/>
    <w:rPr>
      <w:i/>
      <w:iCs/>
      <w:color w:val="000000" w:themeColor="text1"/>
    </w:rPr>
  </w:style>
  <w:style w:type="character" w:customStyle="1" w:styleId="40">
    <w:name w:val="見出し 4 (文字)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見出し 5 (文字)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見出し 6 (文字)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見出し 7 (文字)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見出し 8 (文字)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見出し 9 (文字)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8">
    <w:name w:val="Strong"/>
    <w:basedOn w:val="a2"/>
    <w:uiPriority w:val="22"/>
    <w:qFormat/>
    <w:rsid w:val="00FC693F"/>
    <w:rPr>
      <w:b/>
      <w:bCs/>
    </w:rPr>
  </w:style>
  <w:style w:type="character" w:styleId="af9">
    <w:name w:val="Emphasis"/>
    <w:basedOn w:val="a2"/>
    <w:uiPriority w:val="20"/>
    <w:qFormat/>
    <w:rsid w:val="00FC693F"/>
    <w:rPr>
      <w:i/>
      <w:iCs/>
    </w:rPr>
  </w:style>
  <w:style w:type="paragraph" w:styleId="27">
    <w:name w:val="Intense Quote"/>
    <w:basedOn w:val="a1"/>
    <w:next w:val="a1"/>
    <w:link w:val="28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28">
    <w:name w:val="引用文 2 (文字)"/>
    <w:basedOn w:val="a2"/>
    <w:link w:val="27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29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b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2a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c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d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e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12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13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14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15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16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17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2b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2c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2d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2e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2f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2f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2f1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37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38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39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3a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3b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3c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3d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4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2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3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4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5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6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7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1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2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3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4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5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6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7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61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62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63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64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65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66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67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71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2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3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4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5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6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7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1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82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83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84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85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86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87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1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2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3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00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10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10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10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10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10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10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110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11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11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113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14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15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6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120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1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2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24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5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6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30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31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32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33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3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35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36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40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41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42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43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44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4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46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</Words>
  <Characters>113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131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ModifiedBy>浮田 美里</cp:lastModifiedBy>
  <cp:revision>10</cp:revision>
  <dcterms:created xsi:type="dcterms:W3CDTF">2013-12-23T23:15:00Z</dcterms:created>
  <dcterms:modified xsi:type="dcterms:W3CDTF">2026-05-26T06:51:00Z</dcterms:modified>
  <cp:category/>
</cp:coreProperties>
</file>